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Materiales en La Aula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papel    </w:t>
      </w:r>
      <w:r>
        <w:t xml:space="preserve">   goma    </w:t>
      </w:r>
      <w:r>
        <w:t xml:space="preserve">   sacapuntas    </w:t>
      </w:r>
      <w:r>
        <w:t xml:space="preserve">   basura    </w:t>
      </w:r>
      <w:r>
        <w:t xml:space="preserve">   tijeras    </w:t>
      </w:r>
      <w:r>
        <w:t xml:space="preserve">   rotuladores    </w:t>
      </w:r>
      <w:r>
        <w:t xml:space="preserve">   biblioteca    </w:t>
      </w:r>
      <w:r>
        <w:t xml:space="preserve">   carpeta    </w:t>
      </w:r>
      <w:r>
        <w:t xml:space="preserve">   cuaderno    </w:t>
      </w:r>
      <w:r>
        <w:t xml:space="preserve">   pizarra blanca    </w:t>
      </w:r>
      <w:r>
        <w:t xml:space="preserve">   pegamento    </w:t>
      </w:r>
      <w:r>
        <w:t xml:space="preserve">   lápiz    </w:t>
      </w:r>
      <w:r>
        <w:t xml:space="preserve">   ventilador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grapadora    </w:t>
      </w:r>
      <w:r>
        <w:t xml:space="preserve">   cinta    </w:t>
      </w:r>
      <w:r>
        <w:t xml:space="preserve">   reloj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Materiales en La Aula</dc:title>
  <dcterms:created xsi:type="dcterms:W3CDTF">2021-10-11T11:27:47Z</dcterms:created>
  <dcterms:modified xsi:type="dcterms:W3CDTF">2021-10-11T11:27:47Z</dcterms:modified>
</cp:coreProperties>
</file>