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Mayas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MAYAPAN    </w:t>
      </w:r>
      <w:r>
        <w:t xml:space="preserve">   YUCATAN    </w:t>
      </w:r>
      <w:r>
        <w:t xml:space="preserve">   TIKAL    </w:t>
      </w:r>
      <w:r>
        <w:t xml:space="preserve">   TEOTIHUACAN    </w:t>
      </w:r>
      <w:r>
        <w:t xml:space="preserve">   SACRIFICIO HUMANO    </w:t>
      </w:r>
      <w:r>
        <w:t xml:space="preserve">   RITUALES    </w:t>
      </w:r>
      <w:r>
        <w:t xml:space="preserve">   MESOAMERICA    </w:t>
      </w:r>
      <w:r>
        <w:t xml:space="preserve">   JEROGLFICOS    </w:t>
      </w:r>
      <w:r>
        <w:t xml:space="preserve">   CIVILIZACION ANTIGUA    </w:t>
      </w:r>
      <w:r>
        <w:t xml:space="preserve">   CERROS    </w:t>
      </w:r>
      <w:r>
        <w:t xml:space="preserve">   ASTRONOMIA    </w:t>
      </w:r>
      <w:r>
        <w:t xml:space="preserve">   AGRICULTURA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Mayas</dc:title>
  <dcterms:created xsi:type="dcterms:W3CDTF">2021-10-11T11:26:34Z</dcterms:created>
  <dcterms:modified xsi:type="dcterms:W3CDTF">2021-10-11T11:26:34Z</dcterms:modified>
</cp:coreProperties>
</file>