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Meses -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May, ____, July.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mes de Día de Acción de Gracias.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Año Nuevo es en 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American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Año bisiesto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Día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Song: "Wake me up when ______ ends." By: Green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Potato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month for Avengers: Infinity War (2018)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Cinco de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primavera empieza en . .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- Months</dc:title>
  <dcterms:created xsi:type="dcterms:W3CDTF">2021-10-11T11:27:49Z</dcterms:created>
  <dcterms:modified xsi:type="dcterms:W3CDTF">2021-10-11T11:27:49Z</dcterms:modified>
</cp:coreProperties>
</file>