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Mesos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wish i was born in july.Which month is that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my brothers birthday in october.Which month is this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nearly the end of august.Which month is this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christmas in december.Which month is this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mum was born in May.Which month is that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my birthday in september.Which month is that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his birthday in november.Which month is this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love  june.Which month is that in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wish I was born in March.Which month is that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teacher is born in  febuary.Which month is that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was born in january.Which month is that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 and my family went to legoland in april.Which month is that in Spanish?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Mesos</dc:title>
  <dcterms:created xsi:type="dcterms:W3CDTF">2021-10-11T11:27:21Z</dcterms:created>
  <dcterms:modified xsi:type="dcterms:W3CDTF">2021-10-11T11:27:21Z</dcterms:modified>
</cp:coreProperties>
</file>