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Muebles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pasar la aspiradora la ________ de mi dormitorio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me miro en el ________ del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hacer la ______ por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tengo que sacudir la ______ en la oficina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me acuesto en el ______ de la sala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tengo un _______ en mi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mamá le gusta hornear en 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mi mama cocina la comida en una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me pongo cafe en la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me pongo mi ropa en mi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Muebles</dc:title>
  <dcterms:created xsi:type="dcterms:W3CDTF">2021-10-13T03:41:53Z</dcterms:created>
  <dcterms:modified xsi:type="dcterms:W3CDTF">2021-10-13T03:41:53Z</dcterms:modified>
</cp:coreProperties>
</file>