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Muebles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it's dark in the room you trun this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night you lay your head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bathe with you rubber ducky and bubbles.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pop your popcorn in this before a good movie.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cold nights you wrap up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you're too lazy to manually wash dishes you wash them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lay down and watch tv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people wake up and use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lays on the bathroom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struggle to learn how to ride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Muebles</dc:title>
  <dcterms:created xsi:type="dcterms:W3CDTF">2021-10-11T11:27:50Z</dcterms:created>
  <dcterms:modified xsi:type="dcterms:W3CDTF">2021-10-11T11:27:50Z</dcterms:modified>
</cp:coreProperties>
</file>