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Muebles y Cuidando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Dondé tu reciclas los papeles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se utiliza lavar 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persona quien limpia la chimenea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se utiliza cuando hace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bichos que duelen tu mascotas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persona quien construye las cosas de la madera (wood)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Similar de las abejas (bees)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Qué tu escuchas cuando la persona esta a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se utiliza barrer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Qué está encima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Qué se utiliza cocinar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persona quien arregla cosas en 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Qué tu caminas arriba y 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bichos son muy fuertes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persona quien mata las pestes (pests)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se utiliza limpiar 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el piso está hecho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bichos que no muerden (bite)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Dondé pongas su ropa cuando son limpios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bichos (bugs) que comen la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Qué se utiliza cuando tu necesitas la luz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Viejo, 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tu llenas con jabón y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Spongebob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baño, el inodoro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Muebles y Cuidando de la Casa</dc:title>
  <dcterms:created xsi:type="dcterms:W3CDTF">2021-10-11T11:26:44Z</dcterms:created>
  <dcterms:modified xsi:type="dcterms:W3CDTF">2021-10-11T11:26:44Z</dcterms:modified>
</cp:coreProperties>
</file>