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 0-31 Find and write the numeral for each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treinta y uno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cero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0-31 Find and write the numeral for each number</dc:title>
  <dcterms:created xsi:type="dcterms:W3CDTF">2021-10-11T11:28:03Z</dcterms:created>
  <dcterms:modified xsi:type="dcterms:W3CDTF">2021-10-11T11:28:03Z</dcterms:modified>
</cp:coreProperties>
</file>