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seis + 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siete +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cuatro x 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diecinueve +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catorce /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veinte /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veinte -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tres x nueve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veintitres -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ocho + diecinueve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cinco x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treinta y uno -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tres x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treinta - veintiséis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quince / quince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diez x 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1-31</dc:title>
  <dcterms:created xsi:type="dcterms:W3CDTF">2021-11-10T03:42:55Z</dcterms:created>
  <dcterms:modified xsi:type="dcterms:W3CDTF">2021-11-10T03:42:55Z</dcterms:modified>
</cp:coreProperties>
</file>