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cincuenta y nueve    </w:t>
      </w:r>
      <w:r>
        <w:t xml:space="preserve">   cuatrociento    </w:t>
      </w:r>
      <w:r>
        <w:t xml:space="preserve">   cuatrocientos    </w:t>
      </w:r>
      <w:r>
        <w:t xml:space="preserve">   deiciséis    </w:t>
      </w:r>
      <w:r>
        <w:t xml:space="preserve">   mil    </w:t>
      </w:r>
      <w:r>
        <w:t xml:space="preserve">   novecientos    </w:t>
      </w:r>
      <w:r>
        <w:t xml:space="preserve">   quince    </w:t>
      </w:r>
      <w:r>
        <w:t xml:space="preserve">   quinientos    </w:t>
      </w:r>
      <w:r>
        <w:t xml:space="preserve">   seiscientos    </w:t>
      </w:r>
      <w:r>
        <w:t xml:space="preserve">   sesenta    </w:t>
      </w:r>
      <w:r>
        <w:t xml:space="preserve">   sesenta y nueve    </w:t>
      </w:r>
      <w:r>
        <w:t xml:space="preserve">   setecientos    </w:t>
      </w:r>
      <w:r>
        <w:t xml:space="preserve">   siescientos    </w:t>
      </w:r>
      <w:r>
        <w:t xml:space="preserve">   trece    </w:t>
      </w:r>
      <w:r>
        <w:t xml:space="preserve">   treinta    </w:t>
      </w:r>
      <w:r>
        <w:t xml:space="preserve">   treinta y dos    </w:t>
      </w:r>
      <w:r>
        <w:t xml:space="preserve">   trienta    </w:t>
      </w:r>
      <w:r>
        <w:t xml:space="preserve">   unmil    </w:t>
      </w:r>
      <w:r>
        <w:t xml:space="preserve">   veinte    </w:t>
      </w:r>
      <w:r>
        <w:t xml:space="preserve">   veinte y cinco    </w:t>
      </w:r>
      <w:r>
        <w:t xml:space="preserve">   viente    </w:t>
      </w:r>
      <w:r>
        <w:t xml:space="preserve">   viente y cinco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2021-10-11T11:27:57Z</dcterms:created>
  <dcterms:modified xsi:type="dcterms:W3CDTF">2021-10-11T11:27:57Z</dcterms:modified>
</cp:coreProperties>
</file>