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232 = ________ treinta y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número de Michael Jordan 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veinte x dos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added to make 200, 300,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se escribe 500?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número de Dak Prescott 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número de Jason Witten es ______.   _______ y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treinta + diez =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veinte - cinco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cinco x cinco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la cabeza hay _____ orejas.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¿Cuántos ______ tienes? (asking 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uno, dos,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tu __________? (asking for phone number)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2021-10-11T11:28:08Z</dcterms:created>
  <dcterms:modified xsi:type="dcterms:W3CDTF">2021-10-11T11:28:08Z</dcterms:modified>
</cp:coreProperties>
</file>