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quinientos cuatro    </w:t>
      </w:r>
      <w:r>
        <w:t xml:space="preserve">   setecientos cuarenta    </w:t>
      </w:r>
      <w:r>
        <w:t xml:space="preserve">   mil    </w:t>
      </w:r>
      <w:r>
        <w:t xml:space="preserve">   novecientos    </w:t>
      </w:r>
      <w:r>
        <w:t xml:space="preserve">   ochocientos    </w:t>
      </w:r>
      <w:r>
        <w:t xml:space="preserve">   seiscientos    </w:t>
      </w:r>
      <w:r>
        <w:t xml:space="preserve">   quinientos    </w:t>
      </w:r>
      <w:r>
        <w:t xml:space="preserve">   cuatrocientos    </w:t>
      </w:r>
      <w:r>
        <w:t xml:space="preserve">   trescientos    </w:t>
      </w:r>
      <w:r>
        <w:t xml:space="preserve">   doscientos    </w:t>
      </w:r>
      <w:r>
        <w:t xml:space="preserve">   ciento cincuenta y ocho    </w:t>
      </w:r>
      <w:r>
        <w:t xml:space="preserve">   ciento once    </w:t>
      </w:r>
      <w:r>
        <w:t xml:space="preserve">   cien    </w:t>
      </w:r>
      <w:r>
        <w:t xml:space="preserve">   noventa y nueve    </w:t>
      </w:r>
      <w:r>
        <w:t xml:space="preserve">   noventa y seis    </w:t>
      </w:r>
      <w:r>
        <w:t xml:space="preserve">   ochenta y cuatro    </w:t>
      </w:r>
      <w:r>
        <w:t xml:space="preserve">   setenta y nueve    </w:t>
      </w:r>
      <w:r>
        <w:t xml:space="preserve">   sesenta y seis    </w:t>
      </w:r>
      <w:r>
        <w:t xml:space="preserve">   cincuenta    </w:t>
      </w:r>
      <w:r>
        <w:t xml:space="preserve">   cuarenta y cuatro    </w:t>
      </w:r>
      <w:r>
        <w:t xml:space="preserve">   cuarenta y nueve    </w:t>
      </w:r>
      <w:r>
        <w:t xml:space="preserve">   treinta y cinco    </w:t>
      </w:r>
      <w:r>
        <w:t xml:space="preserve">   veintisiete    </w:t>
      </w:r>
      <w:r>
        <w:t xml:space="preserve">   veintidos    </w:t>
      </w:r>
      <w:r>
        <w:t xml:space="preserve">   veinte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siete    </w:t>
      </w:r>
      <w:r>
        <w:t xml:space="preserve">   tres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</dc:title>
  <dcterms:created xsi:type="dcterms:W3CDTF">2021-10-11T11:26:58Z</dcterms:created>
  <dcterms:modified xsi:type="dcterms:W3CDTF">2021-10-11T11:26:58Z</dcterms:modified>
</cp:coreProperties>
</file>