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Dieciséis    </w:t>
      </w:r>
      <w:r>
        <w:t xml:space="preserve">   Cuatro    </w:t>
      </w:r>
      <w:r>
        <w:t xml:space="preserve">   Catorce    </w:t>
      </w:r>
      <w:r>
        <w:t xml:space="preserve">   Trece    </w:t>
      </w:r>
      <w:r>
        <w:t xml:space="preserve">   Ochenta    </w:t>
      </w:r>
      <w:r>
        <w:t xml:space="preserve">   Diez    </w:t>
      </w:r>
      <w:r>
        <w:t xml:space="preserve">   Veintidós    </w:t>
      </w:r>
      <w:r>
        <w:t xml:space="preserve">   Noventa    </w:t>
      </w:r>
      <w:r>
        <w:t xml:space="preserve">   Tres    </w:t>
      </w:r>
      <w:r>
        <w:t xml:space="preserve">   Cien    </w:t>
      </w:r>
      <w:r>
        <w:t xml:space="preserve">   Sesenta    </w:t>
      </w:r>
      <w:r>
        <w:t xml:space="preserve">   Noventa y Cuatro    </w:t>
      </w:r>
      <w:r>
        <w:t xml:space="preserve">   Veintiocho    </w:t>
      </w:r>
      <w:r>
        <w:t xml:space="preserve">   Cinco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</dc:title>
  <dcterms:created xsi:type="dcterms:W3CDTF">2021-10-11T11:27:00Z</dcterms:created>
  <dcterms:modified xsi:type="dcterms:W3CDTF">2021-10-11T11:27:00Z</dcterms:modified>
</cp:coreProperties>
</file>