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 = _____   ____________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sesenta y 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cincuenta y 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noventa y seis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setenta y ocho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cuarenta y 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treinta y nueve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ochenta y 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catorce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veintidós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veinticinco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dieciséis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= _____   ____________</dc:title>
  <dcterms:created xsi:type="dcterms:W3CDTF">2021-10-11T11:27:07Z</dcterms:created>
  <dcterms:modified xsi:type="dcterms:W3CDTF">2021-10-11T11:27:07Z</dcterms:modified>
</cp:coreProperties>
</file>