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catorce    </w:t>
      </w:r>
      <w:r>
        <w:t xml:space="preserve">   cien    </w:t>
      </w:r>
      <w:r>
        <w:t xml:space="preserve">   cinco    </w:t>
      </w:r>
      <w:r>
        <w:t xml:space="preserve">   cincuenta    </w:t>
      </w:r>
      <w:r>
        <w:t xml:space="preserve">   cuarenta    </w:t>
      </w:r>
      <w:r>
        <w:t xml:space="preserve">   cuatro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dieciséis    </w:t>
      </w:r>
      <w:r>
        <w:t xml:space="preserve">   diez    </w:t>
      </w:r>
      <w:r>
        <w:t xml:space="preserve">   doce    </w:t>
      </w:r>
      <w:r>
        <w:t xml:space="preserve">   dos    </w:t>
      </w:r>
      <w:r>
        <w:t xml:space="preserve">   noventa    </w:t>
      </w:r>
      <w:r>
        <w:t xml:space="preserve">   nueve    </w:t>
      </w:r>
      <w:r>
        <w:t xml:space="preserve">   ochenta    </w:t>
      </w:r>
      <w:r>
        <w:t xml:space="preserve">   ocho    </w:t>
      </w:r>
      <w:r>
        <w:t xml:space="preserve">   once    </w:t>
      </w:r>
      <w:r>
        <w:t xml:space="preserve">   quince    </w:t>
      </w:r>
      <w:r>
        <w:t xml:space="preserve">   seis    </w:t>
      </w:r>
      <w:r>
        <w:t xml:space="preserve">   sesenta    </w:t>
      </w:r>
      <w:r>
        <w:t xml:space="preserve">   setenta    </w:t>
      </w:r>
      <w:r>
        <w:t xml:space="preserve">   siete    </w:t>
      </w:r>
      <w:r>
        <w:t xml:space="preserve">   trece    </w:t>
      </w:r>
      <w:r>
        <w:t xml:space="preserve">   treinta    </w:t>
      </w:r>
      <w:r>
        <w:t xml:space="preserve">   tres    </w:t>
      </w:r>
      <w:r>
        <w:t xml:space="preserve">   uno    </w:t>
      </w:r>
      <w:r>
        <w:t xml:space="preserve">   veinte    </w:t>
      </w:r>
      <w:r>
        <w:t xml:space="preserve">   veinticuatro    </w:t>
      </w:r>
      <w:r>
        <w:t xml:space="preserve">   veintidós    </w:t>
      </w:r>
      <w:r>
        <w:t xml:space="preserve">   veintinueve    </w:t>
      </w:r>
      <w:r>
        <w:t xml:space="preserve">   veintiocho    </w:t>
      </w:r>
      <w:r>
        <w:t xml:space="preserve">   veintitrés    </w:t>
      </w:r>
      <w:r>
        <w:t xml:space="preserve">   veintiuno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2021-10-11T11:27:09Z</dcterms:created>
  <dcterms:modified xsi:type="dcterms:W3CDTF">2021-10-11T11:27:09Z</dcterms:modified>
</cp:coreProperties>
</file>