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Legs on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white and the _____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Wheels on a unicycle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Days in January +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Days in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of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Legs on an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Sides of a 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of a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2021-10-11T11:27:37Z</dcterms:created>
  <dcterms:modified xsi:type="dcterms:W3CDTF">2021-10-11T11:27:37Z</dcterms:modified>
</cp:coreProperties>
</file>