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cinquenta menos veinticinco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dieciséis menos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cien mas 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veinte mas 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nueve mas 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nueve mas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treinta y nueve mas 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Cinco menos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cinquenta y seis menos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ochenta menos diecisiete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trescientos mas doscientos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ocho mas noventa y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setenta mas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dos menos 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en Español</dc:title>
  <dcterms:created xsi:type="dcterms:W3CDTF">2021-10-11T11:26:58Z</dcterms:created>
  <dcterms:modified xsi:type="dcterms:W3CDTF">2021-10-11T11:26:58Z</dcterms:modified>
</cp:coreProperties>
</file>