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Nombres</w:t>
      </w:r>
    </w:p>
    <w:p>
      <w:pPr>
        <w:pStyle w:val="Questions"/>
      </w:pPr>
      <w:r>
        <w:t xml:space="preserve">1. PEEFLI ZLPOE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OREUIAL UERZTERIG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UYEBRA OFOT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OCETRH OMARS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IRAOM PLOAB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UJNA PLOBA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LFEEPI ILSORA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UASE ATEMO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SIMATA RMAZREI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ARMGNE PELZO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Nombres</dc:title>
  <dcterms:created xsi:type="dcterms:W3CDTF">2021-10-11T11:28:06Z</dcterms:created>
  <dcterms:modified xsi:type="dcterms:W3CDTF">2021-10-11T11:28:06Z</dcterms:modified>
</cp:coreProperties>
</file>