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Nineteen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Eleven </w:t>
            </w:r>
          </w:p>
        </w:tc>
      </w:tr>
    </w:tbl>
    <w:p>
      <w:pPr>
        <w:pStyle w:val="WordBankMedium"/>
      </w:pPr>
      <w:r>
        <w:t xml:space="preserve">   Cero    </w:t>
      </w: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Cuatro    </w:t>
      </w:r>
      <w:r>
        <w:t xml:space="preserve">   Cinco    </w:t>
      </w:r>
      <w:r>
        <w:t xml:space="preserve">   Seis    </w:t>
      </w:r>
      <w:r>
        <w:t xml:space="preserve">   Siente    </w:t>
      </w:r>
      <w:r>
        <w:t xml:space="preserve">   Ocho    </w:t>
      </w:r>
      <w:r>
        <w:t xml:space="preserve">   Nueve    </w:t>
      </w:r>
      <w:r>
        <w:t xml:space="preserve">   Diez    </w:t>
      </w:r>
      <w:r>
        <w:t xml:space="preserve">   Once    </w:t>
      </w:r>
      <w:r>
        <w:t xml:space="preserve">   Doce    </w:t>
      </w:r>
      <w:r>
        <w:t xml:space="preserve">   Trece    </w:t>
      </w:r>
      <w:r>
        <w:t xml:space="preserve">   Catorce    </w:t>
      </w:r>
      <w:r>
        <w:t xml:space="preserve">   Quince    </w:t>
      </w:r>
      <w:r>
        <w:t xml:space="preserve">   Dieciseis    </w:t>
      </w:r>
      <w:r>
        <w:t xml:space="preserve">   Diecisiete    </w:t>
      </w:r>
      <w:r>
        <w:t xml:space="preserve">   Dieciocho    </w:t>
      </w:r>
      <w:r>
        <w:t xml:space="preserve">   Diecinueve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</dc:title>
  <dcterms:created xsi:type="dcterms:W3CDTF">2021-10-11T11:27:39Z</dcterms:created>
  <dcterms:modified xsi:type="dcterms:W3CDTF">2021-10-11T11:27:39Z</dcterms:modified>
</cp:coreProperties>
</file>