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Objects Del Aula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una ventana    </w:t>
      </w:r>
      <w:r>
        <w:t xml:space="preserve">   un escritorio    </w:t>
      </w:r>
      <w:r>
        <w:t xml:space="preserve">   una puerta    </w:t>
      </w:r>
      <w:r>
        <w:t xml:space="preserve">   un cesto    </w:t>
      </w:r>
      <w:r>
        <w:t xml:space="preserve">   un papel    </w:t>
      </w:r>
      <w:r>
        <w:t xml:space="preserve">   un borrador    </w:t>
      </w:r>
      <w:r>
        <w:t xml:space="preserve">   una pizarra    </w:t>
      </w:r>
      <w:r>
        <w:t xml:space="preserve">   una tiza    </w:t>
      </w:r>
      <w:r>
        <w:t xml:space="preserve">   el alumno    </w:t>
      </w:r>
      <w:r>
        <w:t xml:space="preserve">   el profesor    </w:t>
      </w:r>
      <w:r>
        <w:t xml:space="preserve">   un libro    </w:t>
      </w:r>
      <w:r>
        <w:t xml:space="preserve">   una silla    </w:t>
      </w:r>
      <w:r>
        <w:t xml:space="preserve">   una pluma    </w:t>
      </w:r>
      <w:r>
        <w:t xml:space="preserve">   una goma    </w:t>
      </w:r>
      <w:r>
        <w:t xml:space="preserve">   un lápiz    </w:t>
      </w:r>
      <w:r>
        <w:t xml:space="preserve">   un cuadermo    </w:t>
      </w:r>
      <w:r>
        <w:t xml:space="preserve">   un bolígrafo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Objects Del Aula</dc:title>
  <dcterms:created xsi:type="dcterms:W3CDTF">2021-10-11T11:27:29Z</dcterms:created>
  <dcterms:modified xsi:type="dcterms:W3CDTF">2021-10-11T11:27:29Z</dcterms:modified>
</cp:coreProperties>
</file>