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Objetos de 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laptop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pencil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rubber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Objetos de  Clase</dc:title>
  <dcterms:created xsi:type="dcterms:W3CDTF">2021-10-11T11:28:12Z</dcterms:created>
  <dcterms:modified xsi:type="dcterms:W3CDTF">2021-10-11T11:28:12Z</dcterms:modified>
</cp:coreProperties>
</file>