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Paises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Barbilla    </w:t>
      </w:r>
      <w:r>
        <w:t xml:space="preserve">   Mejilla    </w:t>
      </w:r>
      <w:r>
        <w:t xml:space="preserve">   Lunar    </w:t>
      </w:r>
      <w:r>
        <w:t xml:space="preserve">   Cola    </w:t>
      </w:r>
      <w:r>
        <w:t xml:space="preserve">   Peca    </w:t>
      </w:r>
      <w:r>
        <w:t xml:space="preserve">   Calvo    </w:t>
      </w:r>
      <w:r>
        <w:t xml:space="preserve">   Gafas    </w:t>
      </w:r>
      <w:r>
        <w:t xml:space="preserve">   Flaco    </w:t>
      </w:r>
      <w:r>
        <w:t xml:space="preserve">   Gordo    </w:t>
      </w:r>
      <w:r>
        <w:t xml:space="preserve">   Grueso    </w:t>
      </w:r>
      <w:r>
        <w:t xml:space="preserve">   Esbelto    </w:t>
      </w:r>
      <w:r>
        <w:t xml:space="preserve">   Delgado    </w:t>
      </w:r>
      <w:r>
        <w:t xml:space="preserve">   Bajo    </w:t>
      </w:r>
      <w:r>
        <w:t xml:space="preserve">   Alto    </w:t>
      </w:r>
      <w:r>
        <w:t xml:space="preserve">   Talla    </w:t>
      </w:r>
      <w:r>
        <w:t xml:space="preserve">   Cuadrada    </w:t>
      </w:r>
      <w:r>
        <w:t xml:space="preserve">   Rectangular    </w:t>
      </w:r>
      <w:r>
        <w:t xml:space="preserve">   Redonda    </w:t>
      </w:r>
      <w:r>
        <w:t xml:space="preserve">   Ovalada    </w:t>
      </w:r>
      <w:r>
        <w:t xml:space="preserve">   Cara    </w:t>
      </w:r>
      <w:r>
        <w:t xml:space="preserve">   Azules    </w:t>
      </w:r>
      <w:r>
        <w:t xml:space="preserve">   Verdes    </w:t>
      </w:r>
      <w:r>
        <w:t xml:space="preserve">   Ojos    </w:t>
      </w:r>
      <w:r>
        <w:t xml:space="preserve">   Largo    </w:t>
      </w:r>
      <w:r>
        <w:t xml:space="preserve">   Corto    </w:t>
      </w:r>
      <w:r>
        <w:t xml:space="preserve">   Liso    </w:t>
      </w:r>
      <w:r>
        <w:t xml:space="preserve">   Negro    </w:t>
      </w:r>
      <w:r>
        <w:t xml:space="preserve">   Pellirrojo    </w:t>
      </w:r>
      <w:r>
        <w:t xml:space="preserve">   Rubio    </w:t>
      </w:r>
      <w:r>
        <w:t xml:space="preserve">   Moreno    </w:t>
      </w:r>
      <w:r>
        <w:t xml:space="preserve">   Cabello    </w:t>
      </w:r>
      <w:r>
        <w:t xml:space="preserve">   Pelo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Paises </dc:title>
  <dcterms:created xsi:type="dcterms:W3CDTF">2021-10-11T11:27:03Z</dcterms:created>
  <dcterms:modified xsi:type="dcterms:W3CDTF">2021-10-11T11:27:03Z</dcterms:modified>
</cp:coreProperties>
</file>