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Paises hispanohablantes</w:t>
      </w:r>
    </w:p>
    <w:p>
      <w:pPr>
        <w:pStyle w:val="Questions"/>
      </w:pPr>
      <w:r>
        <w:t xml:space="preserve">1. AALEGUAMT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LE ODSLVARA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NMDANIIOC CUREBLIP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PGAYAUAR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OMCXEI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UCRNAGIAA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UYUUGAR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LCAIBMOO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EAEVUNELZ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EDRCUOA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LHEIC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NANAGEITR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UOEPTR CIOR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AHONRUDS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MNAPAA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CSAOT RAIC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IOVIABL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Paises hispanohablantes</dc:title>
  <dcterms:created xsi:type="dcterms:W3CDTF">2021-10-11T11:27:51Z</dcterms:created>
  <dcterms:modified xsi:type="dcterms:W3CDTF">2021-10-11T11:27:51Z</dcterms:modified>
</cp:coreProperties>
</file>