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Palabras de Noticia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catastofe en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a salvar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persona quien detiene incendios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accidente con carros en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presona en la corte por algo que hicieron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algo en contra de la 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occure despues de los malos accidentes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acusado pero no ha cometido un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alguien que roba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persona quien ayuda a la gente despues de una accidente or choca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grupo de personas en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persona con heridos despues de una accidente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arruinar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causas una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ciertamente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lo general causada por una bomba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mejor accidente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conduce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gran tormenta en los ciudades cerca de 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a rescatar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carro de paramedicos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Palabras de Noticia</dc:title>
  <dcterms:created xsi:type="dcterms:W3CDTF">2021-10-11T11:27:03Z</dcterms:created>
  <dcterms:modified xsi:type="dcterms:W3CDTF">2021-10-11T11:27:03Z</dcterms:modified>
</cp:coreProperties>
</file>