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Parientes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(female) widow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 husband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family members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married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mother-in-law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mom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wife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brother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mother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sister-in-law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are (female) twins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divorced (male) in Spanish?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parents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single male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female child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son-in-law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grandchildren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grandmother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niece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father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aunt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(female) adopted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uncle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only (male)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grandfather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dad in Spanish?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Parientes</dc:title>
  <dcterms:created xsi:type="dcterms:W3CDTF">2021-10-11T11:28:26Z</dcterms:created>
  <dcterms:modified xsi:type="dcterms:W3CDTF">2021-10-11T11:28:26Z</dcterms:modified>
</cp:coreProperties>
</file>