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Pasatiempos/Hobbies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Ejemplos: libro, revista, diario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pasatiempo con caballos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mis vecinos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Hablar con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sitio en la computadora para busca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Montar en el Océano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pasatiempo de mecánico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Netflix y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personas que actuan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Ejemplos: Blackjack, Texas Hold'em,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Caminar en las montañas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Bicicleta con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Matar los animales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Arreglar la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otro tipo de piscina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Pasatiempos/Hobbies</dc:title>
  <dcterms:created xsi:type="dcterms:W3CDTF">2021-10-11T11:27:33Z</dcterms:created>
  <dcterms:modified xsi:type="dcterms:W3CDTF">2021-10-11T11:27:33Z</dcterms:modified>
</cp:coreProperties>
</file>