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andar en patineta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jugador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leer una revista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decir la respuesta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bucear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pensar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tomar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decir mentiras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diversion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2021-10-11T11:28:37Z</dcterms:created>
  <dcterms:modified xsi:type="dcterms:W3CDTF">2021-10-11T11:28:37Z</dcterms:modified>
</cp:coreProperties>
</file>