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teclado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email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telca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social media/network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computadora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load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botón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click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Hacer click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profile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Cliquear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Publish on twitter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Memoria flash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click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menu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navigate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Nobre de usario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Password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contrasena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computer 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correo electrónico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menu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Navegar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website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button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Descargar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download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Cargar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upload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Medios/redes sociales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keyboard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Publicar en Twitter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screen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Sitio Web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Username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perfil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flash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pantalla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Ratan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download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2021-10-11T11:27:13Z</dcterms:created>
  <dcterms:modified xsi:type="dcterms:W3CDTF">2021-10-11T11:27:13Z</dcterms:modified>
</cp:coreProperties>
</file>