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es muy cómico.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___________ siempre gana.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no estoy ________ para mi examen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lleno un __________ en el periodico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viejos juegan al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jugar las damas, necesitas las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espero en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  __________, hay muchos animales.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juego unos juegos de video en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mono está en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no habla.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collect stamps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una fiesta, hay los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Rowing by the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merry-go-round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ferris wheel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2021-10-11T11:27:23Z</dcterms:created>
  <dcterms:modified xsi:type="dcterms:W3CDTF">2021-10-11T11:27:23Z</dcterms:modified>
</cp:coreProperties>
</file>