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viejos juegan 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rollar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mono esta en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jugar las damas, necesitas las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espero 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line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miro los animales en 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__________ siempre gana.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una fiesta, hay los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iba a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row by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estoy _______ ir en la montana rusa.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collect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rollar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es muy comico.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entro por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ninos comen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2021-10-11T11:27:26Z</dcterms:created>
  <dcterms:modified xsi:type="dcterms:W3CDTF">2021-10-11T11:27:26Z</dcterms:modified>
</cp:coreProperties>
</file>