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won the tournament so he is now considered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this you would have to swim across a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control the charcters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you filling out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sometimes see a lion, tiger, 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base for any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have tails and kind-of look like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activity you do on your spare time for 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Wen someone taps your left shoulder they are really "to the right"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Slides and swings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first you think its a mountain but its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"uncle" is "living"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 version of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guys act like there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King and one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never go wrong with cookies and ceam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circles and Black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pop it a little kid will probably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2021-10-11T11:27:28Z</dcterms:created>
  <dcterms:modified xsi:type="dcterms:W3CDTF">2021-10-11T11:27:28Z</dcterms:modified>
</cp:coreProperties>
</file>