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BALONCESTO    </w:t>
      </w:r>
      <w:r>
        <w:t xml:space="preserve">   BUCEAR    </w:t>
      </w:r>
      <w:r>
        <w:t xml:space="preserve">   CENTRO    </w:t>
      </w:r>
      <w:r>
        <w:t xml:space="preserve">   CINE    </w:t>
      </w:r>
      <w:r>
        <w:t xml:space="preserve">   DEPORTES    </w:t>
      </w:r>
      <w:r>
        <w:t xml:space="preserve">   ESQUIAR    </w:t>
      </w:r>
      <w:r>
        <w:t xml:space="preserve">   GANAR    </w:t>
      </w:r>
      <w:r>
        <w:t xml:space="preserve">   GIMNASIO    </w:t>
      </w:r>
      <w:r>
        <w:t xml:space="preserve">   GOLF    </w:t>
      </w:r>
      <w:r>
        <w:t xml:space="preserve">   HOCKEY    </w:t>
      </w:r>
      <w:r>
        <w:t xml:space="preserve">   IGLESIA    </w:t>
      </w:r>
      <w:r>
        <w:t xml:space="preserve">   JUGADOR    </w:t>
      </w:r>
      <w:r>
        <w:t xml:space="preserve">   LUGAR    </w:t>
      </w:r>
      <w:r>
        <w:t xml:space="preserve">   MUSEO    </w:t>
      </w:r>
      <w:r>
        <w:t xml:space="preserve">   NADAR    </w:t>
      </w:r>
      <w:r>
        <w:t xml:space="preserve">   NATACION    </w:t>
      </w:r>
      <w:r>
        <w:t xml:space="preserve">   PARQUE    </w:t>
      </w:r>
      <w:r>
        <w:t xml:space="preserve">   PISCINA    </w:t>
      </w:r>
      <w:r>
        <w:t xml:space="preserve">   RESTAURANTE    </w:t>
      </w:r>
      <w:r>
        <w:t xml:space="preserve">   TENIS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2021-10-11T11:27:46Z</dcterms:created>
  <dcterms:modified xsi:type="dcterms:W3CDTF">2021-10-11T11:27:46Z</dcterms:modified>
</cp:coreProperties>
</file>