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do/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textear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sports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play (music)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sports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play (a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el 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babysit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manejar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upload (a photo)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2021-10-11T11:27:50Z</dcterms:created>
  <dcterms:modified xsi:type="dcterms:W3CDTF">2021-10-11T11:27:50Z</dcterms:modified>
</cp:coreProperties>
</file>