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Pasatiempos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tenis    </w:t>
      </w:r>
      <w:r>
        <w:t xml:space="preserve">   pescar    </w:t>
      </w:r>
      <w:r>
        <w:t xml:space="preserve">   videojuegos    </w:t>
      </w:r>
      <w:r>
        <w:t xml:space="preserve">   beisbol    </w:t>
      </w:r>
      <w:r>
        <w:t xml:space="preserve">   voleibol    </w:t>
      </w:r>
      <w:r>
        <w:t xml:space="preserve">   baloncesto    </w:t>
      </w:r>
      <w:r>
        <w:t xml:space="preserve">   futbol    </w:t>
      </w:r>
      <w:r>
        <w:t xml:space="preserve">   jugar    </w:t>
      </w:r>
      <w:r>
        <w:t xml:space="preserve">   tocar    </w:t>
      </w:r>
      <w:r>
        <w:t xml:space="preserve">   el piano    </w:t>
      </w:r>
      <w:r>
        <w:t xml:space="preserve">   la guitarra    </w:t>
      </w:r>
      <w:r>
        <w:t xml:space="preserve">   deportes    </w:t>
      </w:r>
      <w:r>
        <w:t xml:space="preserve">   escuchar musica    </w:t>
      </w:r>
      <w:r>
        <w:t xml:space="preserve">   sacar fotos    </w:t>
      </w:r>
      <w:r>
        <w:t xml:space="preserve">   pintar    </w:t>
      </w:r>
      <w:r>
        <w:t xml:space="preserve">   escribir    </w:t>
      </w:r>
      <w:r>
        <w:t xml:space="preserve">   dibujar    </w:t>
      </w:r>
      <w:r>
        <w:t xml:space="preserve">   trabajar    </w:t>
      </w:r>
      <w:r>
        <w:t xml:space="preserve">   descansar    </w:t>
      </w:r>
      <w:r>
        <w:t xml:space="preserve">   dormir    </w:t>
      </w:r>
      <w:r>
        <w:t xml:space="preserve">   comer    </w:t>
      </w:r>
      <w:r>
        <w:t xml:space="preserve">   leer    </w:t>
      </w:r>
      <w:r>
        <w:t xml:space="preserve">   bailar    </w:t>
      </w:r>
      <w:r>
        <w:t xml:space="preserve">   cocinar    </w:t>
      </w:r>
      <w:r>
        <w:t xml:space="preserve">   cantar    </w:t>
      </w:r>
      <w:r>
        <w:t xml:space="preserve">   nadar    </w:t>
      </w:r>
      <w:r>
        <w:t xml:space="preserve">   correr    </w:t>
      </w:r>
      <w:r>
        <w:t xml:space="preserve">   caminar    </w:t>
      </w:r>
      <w:r>
        <w:t xml:space="preserve">   hablar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Pasatiempos </dc:title>
  <dcterms:created xsi:type="dcterms:W3CDTF">2021-10-11T11:27:59Z</dcterms:created>
  <dcterms:modified xsi:type="dcterms:W3CDTF">2021-10-11T11:27:59Z</dcterms:modified>
</cp:coreProperties>
</file>