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réiteoir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liathróid beag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seoltóireacht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léamh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cáilliúint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rothaíocht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marcaíocht capall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snámh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eitpheil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iascaireacht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scóráil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meachain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2021-10-11T11:28:04Z</dcterms:created>
  <dcterms:modified xsi:type="dcterms:W3CDTF">2021-10-11T11:28:04Z</dcterms:modified>
</cp:coreProperties>
</file>