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Los Pasatiempos y Los Deportes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applaud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athlete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spectator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scoreboard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champion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score a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goal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dangerous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have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compete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fabulous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enjoy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agitated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score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Pasatiempos y Los Deportes</dc:title>
  <dcterms:created xsi:type="dcterms:W3CDTF">2021-10-11T11:28:10Z</dcterms:created>
  <dcterms:modified xsi:type="dcterms:W3CDTF">2021-10-11T11:28:10Z</dcterms:modified>
</cp:coreProperties>
</file>