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Países Hispanohablantes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next to Belize and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Smallest country in Central America that speaks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island in the Carribean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country between Ecuador and Chile.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2 largest countries in Central America.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Panama canal is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long, narrow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country to the Southeast of Bolivia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island in the Caribbean that has 2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island in the Carribean.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country in Northeast corner of South America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Países Hispanohablantes</dc:title>
  <dcterms:created xsi:type="dcterms:W3CDTF">2021-10-11T11:28:33Z</dcterms:created>
  <dcterms:modified xsi:type="dcterms:W3CDTF">2021-10-11T11:28:33Z</dcterms:modified>
</cp:coreProperties>
</file>