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Perfectos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habías    </w:t>
      </w:r>
      <w:r>
        <w:t xml:space="preserve">   han    </w:t>
      </w:r>
      <w:r>
        <w:t xml:space="preserve">   habéis    </w:t>
      </w:r>
      <w:r>
        <w:t xml:space="preserve">   hemos    </w:t>
      </w:r>
      <w:r>
        <w:t xml:space="preserve">   ha    </w:t>
      </w:r>
      <w:r>
        <w:t xml:space="preserve">   has    </w:t>
      </w:r>
      <w:r>
        <w:t xml:space="preserve">   he    </w:t>
      </w:r>
      <w:r>
        <w:t xml:space="preserve">   habían    </w:t>
      </w:r>
      <w:r>
        <w:t xml:space="preserve">   habíais    </w:t>
      </w:r>
      <w:r>
        <w:t xml:space="preserve">   habíamos    </w:t>
      </w:r>
      <w:r>
        <w:t xml:space="preserve">   había    </w:t>
      </w:r>
      <w:r>
        <w:t xml:space="preserve">   habrán    </w:t>
      </w:r>
      <w:r>
        <w:t xml:space="preserve">   habréis    </w:t>
      </w:r>
      <w:r>
        <w:t xml:space="preserve">   habremos    </w:t>
      </w:r>
      <w:r>
        <w:t xml:space="preserve">   habrá    </w:t>
      </w:r>
      <w:r>
        <w:t xml:space="preserve">   habrás    </w:t>
      </w:r>
      <w:r>
        <w:t xml:space="preserve">   habré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Perfectos</dc:title>
  <dcterms:created xsi:type="dcterms:W3CDTF">2021-10-11T11:27:01Z</dcterms:created>
  <dcterms:modified xsi:type="dcterms:W3CDTF">2021-10-11T11:27:01Z</dcterms:modified>
</cp:coreProperties>
</file>