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Los Personajes de La Catrina: El Ultimo Secreto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 abogado de Doña Josefa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Una persona con la policía de los Estados Unidos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hijo del antagonísta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 amiga de Jaime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 archivista de Oaxaca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Es un politico en Queretero, y es muy 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Trabajaba en la biblioteca en Queretero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Una persona con la policía que trabaja con Don Silvestre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 empleado de Don Silvestre, ella es muy mal también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apellido de Carlos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Protege Don Silvestre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 se gusta Carlos porque no escribía a Jaime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heredera de Doña Josefa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abogada de Jaime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 professor de Rosie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Es el guía de Jaime y Rosie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Personajes de La Catrina: El Ultimo Secreto</dc:title>
  <dcterms:created xsi:type="dcterms:W3CDTF">2021-10-11T11:27:42Z</dcterms:created>
  <dcterms:modified xsi:type="dcterms:W3CDTF">2021-10-11T11:27:42Z</dcterms:modified>
</cp:coreProperties>
</file>