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Postres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Canela    </w:t>
      </w:r>
      <w:r>
        <w:t xml:space="preserve">   Azúcar    </w:t>
      </w:r>
      <w:r>
        <w:t xml:space="preserve">   Brigadeiro    </w:t>
      </w:r>
      <w:r>
        <w:t xml:space="preserve">   Buñuelos     </w:t>
      </w:r>
      <w:r>
        <w:t xml:space="preserve">   Caramelo    </w:t>
      </w:r>
      <w:r>
        <w:t xml:space="preserve">   Chocolate    </w:t>
      </w:r>
      <w:r>
        <w:t xml:space="preserve">   Chocotorta    </w:t>
      </w:r>
      <w:r>
        <w:t xml:space="preserve">   Churros    </w:t>
      </w:r>
      <w:r>
        <w:t xml:space="preserve">   Coyotas     </w:t>
      </w:r>
      <w:r>
        <w:t xml:space="preserve">   Dulce    </w:t>
      </w:r>
      <w:r>
        <w:t xml:space="preserve">   Flan    </w:t>
      </w:r>
      <w:r>
        <w:t xml:space="preserve">   Galletas    </w:t>
      </w:r>
      <w:r>
        <w:t xml:space="preserve">   Helado    </w:t>
      </w:r>
      <w:r>
        <w:t xml:space="preserve">   Pastel    </w:t>
      </w:r>
      <w:r>
        <w:t xml:space="preserve">   Plátanos Calados    </w:t>
      </w:r>
      <w:r>
        <w:t xml:space="preserve">   Sopapilla    </w:t>
      </w:r>
      <w:r>
        <w:t xml:space="preserve">   Tawa Tawas     </w:t>
      </w:r>
      <w:r>
        <w:t xml:space="preserve">   Torta de Mil Hojas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Postres</dc:title>
  <dcterms:created xsi:type="dcterms:W3CDTF">2021-10-11T11:26:55Z</dcterms:created>
  <dcterms:modified xsi:type="dcterms:W3CDTF">2021-10-11T11:26:55Z</dcterms:modified>
</cp:coreProperties>
</file>