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Preterit-o's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estuvieron    </w:t>
      </w:r>
      <w:r>
        <w:t xml:space="preserve">   hice    </w:t>
      </w:r>
      <w:r>
        <w:t xml:space="preserve">   andar    </w:t>
      </w:r>
      <w:r>
        <w:t xml:space="preserve">   pudiste    </w:t>
      </w:r>
      <w:r>
        <w:t xml:space="preserve">   supimos    </w:t>
      </w:r>
      <w:r>
        <w:t xml:space="preserve">   estuvo    </w:t>
      </w:r>
      <w:r>
        <w:t xml:space="preserve">   dio    </w:t>
      </w:r>
      <w:r>
        <w:t xml:space="preserve">   fui    </w:t>
      </w:r>
      <w:r>
        <w:t xml:space="preserve">   venir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Preterit-o's</dc:title>
  <dcterms:created xsi:type="dcterms:W3CDTF">2021-10-11T11:27:19Z</dcterms:created>
  <dcterms:modified xsi:type="dcterms:W3CDTF">2021-10-11T11:27:19Z</dcterms:modified>
</cp:coreProperties>
</file>