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Pretéritos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Ellas __________ la pizza más la ensalada.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Ellos ____________ los anillos para quince doláres.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Ella ______ las galletas para postre.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Él __________ el precio con la venedora.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_________ los aretes de plata pero, no los encontré.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Ellos _______ en el coche hace cuatro horas.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Nosotros ________ la tarea.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Nosotros __________ el avión hace una hora.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Tú _________ correr para dos horas.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Ella ______ los libros.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_________ los deportes los martes y jueves.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¿________ en el campeonato el fin de semana?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________ los libros en mi mochila.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Ellos ________ el apartamento por la calle.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camarero __________ la cena hace una hora.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Nosotras __________ ir al 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________ veinte doláres.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¿Con quién tú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¿Tú _________ con tú madre?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Ella _________ al gimnasio.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Pretéritos Crossword Puzzle</dc:title>
  <dcterms:created xsi:type="dcterms:W3CDTF">2021-10-11T11:28:44Z</dcterms:created>
  <dcterms:modified xsi:type="dcterms:W3CDTF">2021-10-11T11:28:44Z</dcterms:modified>
</cp:coreProperties>
</file>