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Profeciones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tiene la propiedad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se dedica a gestionar y administrar una empresa o institución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dedicada al estudio o la práctica de una 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médico especialista en operaciones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tiene autoridad y poder para dirigir un grupo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 que aconseja sobre una determinada materia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 que tiene autoridad para administrar justicia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 que se encarga de llevar las cuentas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persona que trabaja la tierra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profesional que practica los 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persona que ejerce la ingeniería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se dedica a preparar a otra en la práctica de una actividad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profesional que proyecta y construye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dirige o es propietaria de una entidad de mercad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persona que se dedica a crear obras literarias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se dedica a la creación gráfica de 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representa a personas pobres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propietario de una institución financiera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 que tiene por oficio preparar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 que tiene autoridad y poder para dirigir un grupo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Profeciones Crucigrama</dc:title>
  <dcterms:created xsi:type="dcterms:W3CDTF">2021-10-11T11:28:24Z</dcterms:created>
  <dcterms:modified xsi:type="dcterms:W3CDTF">2021-10-11T11:28:24Z</dcterms:modified>
</cp:coreProperties>
</file>