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Profeciones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mantendrá a las personas a salvo cuando caminen por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usá quimicos, trabajá en un laboratorio y estudiará ciencias 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hará una cena incréible.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Representará una persona, trabjará en su oficina y estudiará los leyes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dibujará imagenes usá arcilla,y tomá fotos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hablrá sobre el gobierno, estudiará en su officina y tomará decisiones muy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tratá enfermedades, trabajá en una oficina del doctor y hablrá a las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Estudiará literatura, escribirá ensanyos y rivisará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cepillá los dientes, tomá rayos X, y tirá 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entretiene a las personas y llega a contar una historia muy interesante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Profeciones</dc:title>
  <dcterms:created xsi:type="dcterms:W3CDTF">2021-10-11T11:27:53Z</dcterms:created>
  <dcterms:modified xsi:type="dcterms:W3CDTF">2021-10-11T11:27:53Z</dcterms:modified>
</cp:coreProperties>
</file>