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Pronombres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María y yo (femenino)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Juan y Elena (femenino)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y Pedro (masculino)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policia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Juana, María y Tú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en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Carlos y Tú (masculino)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(m) en español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Pronombres</dc:title>
  <dcterms:created xsi:type="dcterms:W3CDTF">2021-10-11T11:28:47Z</dcterms:created>
  <dcterms:modified xsi:type="dcterms:W3CDTF">2021-10-11T11:28:47Z</dcterms:modified>
</cp:coreProperties>
</file>