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Pronombres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Ella    </w:t>
      </w:r>
      <w:r>
        <w:t xml:space="preserve">   Ellas    </w:t>
      </w:r>
      <w:r>
        <w:t xml:space="preserve">   Ellos    </w:t>
      </w:r>
      <w:r>
        <w:t xml:space="preserve">   Nosotras    </w:t>
      </w:r>
      <w:r>
        <w:t xml:space="preserve">   Nosotros    </w:t>
      </w:r>
      <w:r>
        <w:t xml:space="preserve">   Tú    </w:t>
      </w:r>
      <w:r>
        <w:t xml:space="preserve">   Usted    </w:t>
      </w:r>
      <w:r>
        <w:t xml:space="preserve">   Ustedes    </w:t>
      </w:r>
      <w:r>
        <w:t xml:space="preserve">   Vosotras    </w:t>
      </w:r>
      <w:r>
        <w:t xml:space="preserve">   Vosotros    </w:t>
      </w:r>
      <w:r>
        <w:t xml:space="preserve">   Yo    </w:t>
      </w:r>
      <w:r>
        <w:t xml:space="preserve">   Él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Pronombres Word Search</dc:title>
  <dcterms:created xsi:type="dcterms:W3CDTF">2021-10-11T11:27:31Z</dcterms:created>
  <dcterms:modified xsi:type="dcterms:W3CDTF">2021-10-11T11:27:31Z</dcterms:modified>
</cp:coreProperties>
</file>