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Puertorriquenos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Estudió piano y baile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¿Que es una tipo de música Puento toca?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¿Dónde nació jennifer lopez?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Sotomayor es aficionada al equipo de béisbol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Daddy Yankee quería jugar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 llama Ramón Luis Ayala Rodriguez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¿Donde nació Antonia Novello?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Sotomayor es la primera latina ___ de la corte suprema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¿Quien es la primera latina juez de la corte suprema?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Hasta los ___ años sufrió de colón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 estudio la medicina a la Universidad de Michigan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Esta en película Enough,Selena, Jack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 ____ y hijos son muy importantes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primera Directora de la ___ Pública Hispana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Trabajo con _______ Oliver Stone, y Bobo Rafelson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Puertorriquenos</dc:title>
  <dcterms:created xsi:type="dcterms:W3CDTF">2021-10-11T11:27:10Z</dcterms:created>
  <dcterms:modified xsi:type="dcterms:W3CDTF">2021-10-11T11:27:10Z</dcterms:modified>
</cp:coreProperties>
</file>