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Quehaceres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Apartamento    </w:t>
      </w:r>
      <w:r>
        <w:t xml:space="preserve">   Aspirar    </w:t>
      </w:r>
      <w:r>
        <w:t xml:space="preserve">   Ayudar    </w:t>
      </w:r>
      <w:r>
        <w:t xml:space="preserve">   Barrer    </w:t>
      </w:r>
      <w:r>
        <w:t xml:space="preserve">   Basura    </w:t>
      </w:r>
      <w:r>
        <w:t xml:space="preserve">   Baño    </w:t>
      </w:r>
      <w:r>
        <w:t xml:space="preserve">   Cocina    </w:t>
      </w:r>
      <w:r>
        <w:t xml:space="preserve">   Cocinar    </w:t>
      </w:r>
      <w:r>
        <w:t xml:space="preserve">   Comedor    </w:t>
      </w:r>
      <w:r>
        <w:t xml:space="preserve">   Cortar    </w:t>
      </w:r>
      <w:r>
        <w:t xml:space="preserve">   Cuarto    </w:t>
      </w:r>
      <w:r>
        <w:t xml:space="preserve">   Dar    </w:t>
      </w:r>
      <w:r>
        <w:t xml:space="preserve">   Deber    </w:t>
      </w:r>
      <w:r>
        <w:t xml:space="preserve">   Dormitorio    </w:t>
      </w:r>
      <w:r>
        <w:t xml:space="preserve">   Escalera    </w:t>
      </w:r>
      <w:r>
        <w:t xml:space="preserve">   Garaje    </w:t>
      </w:r>
      <w:r>
        <w:t xml:space="preserve">   Hacer    </w:t>
      </w:r>
      <w:r>
        <w:t xml:space="preserve">   Lavar    </w:t>
      </w:r>
      <w:r>
        <w:t xml:space="preserve">   Limpio    </w:t>
      </w:r>
      <w:r>
        <w:t xml:space="preserve">   Oficina    </w:t>
      </w:r>
      <w:r>
        <w:t xml:space="preserve">   Pasar    </w:t>
      </w:r>
      <w:r>
        <w:t xml:space="preserve">   Piso    </w:t>
      </w:r>
      <w:r>
        <w:t xml:space="preserve">   Planchar    </w:t>
      </w:r>
      <w:r>
        <w:t xml:space="preserve">   Polvo    </w:t>
      </w:r>
      <w:r>
        <w:t xml:space="preserve">   Poner    </w:t>
      </w:r>
      <w:r>
        <w:t xml:space="preserve">   Quehaceres    </w:t>
      </w:r>
      <w:r>
        <w:t xml:space="preserve">   Quitar    </w:t>
      </w:r>
      <w:r>
        <w:t xml:space="preserve">   Reparar    </w:t>
      </w:r>
      <w:r>
        <w:t xml:space="preserve">   Ropa    </w:t>
      </w:r>
      <w:r>
        <w:t xml:space="preserve">   Sacar    </w:t>
      </w:r>
      <w:r>
        <w:t xml:space="preserve">   Sala    </w:t>
      </w:r>
      <w:r>
        <w:t xml:space="preserve">   Sotano    </w:t>
      </w:r>
      <w:r>
        <w:t xml:space="preserve">   Sucio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Quehaceres </dc:title>
  <dcterms:created xsi:type="dcterms:W3CDTF">2021-10-11T11:28:11Z</dcterms:created>
  <dcterms:modified xsi:type="dcterms:W3CDTF">2021-10-11T11:28:11Z</dcterms:modified>
</cp:coreProperties>
</file>