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pasar la aspiradora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water the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 las plantas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clean 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sacar la basura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mow  the lawn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la camas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make the beds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cortar el cesped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wash the dishes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planchar la ropa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take out the trash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lavar los platos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set 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poner la 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sweep the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barrer el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vacuum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limpiar la 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iron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2021-10-11T11:28:23Z</dcterms:created>
  <dcterms:modified xsi:type="dcterms:W3CDTF">2021-10-11T11:28:23Z</dcterms:modified>
</cp:coreProperties>
</file>