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Quehaceres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clear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neaten, to straighten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do household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(something)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dust the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clean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sweep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Quehaceres</dc:title>
  <dcterms:created xsi:type="dcterms:W3CDTF">2021-10-11T11:28:45Z</dcterms:created>
  <dcterms:modified xsi:type="dcterms:W3CDTF">2021-10-11T11:28:45Z</dcterms:modified>
</cp:coreProperties>
</file>